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CF" w:rsidRPr="0007436B" w:rsidRDefault="00EA0F02">
      <w:pPr>
        <w:rPr>
          <w:lang w:val="ru-RU"/>
        </w:rPr>
        <w:sectPr w:rsidR="003746CF" w:rsidRPr="0007436B" w:rsidSect="00BC4795">
          <w:type w:val="continuous"/>
          <w:pgSz w:w="11900" w:h="16840"/>
          <w:pgMar w:top="298" w:right="701" w:bottom="1440" w:left="1440" w:header="720" w:footer="720" w:gutter="0"/>
          <w:cols w:space="720" w:equalWidth="0">
            <w:col w:w="9759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6196965" cy="8757871"/>
            <wp:effectExtent l="0" t="0" r="0" b="0"/>
            <wp:docPr id="1" name="Рисунок 1" descr="C:\Users\Лунева\Desktop\2024-09-30\Scan2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09-30\Scan200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875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7368" w:rsidRPr="0007436B" w:rsidRDefault="00F57368">
      <w:pPr>
        <w:autoSpaceDE w:val="0"/>
        <w:autoSpaceDN w:val="0"/>
        <w:spacing w:after="78" w:line="220" w:lineRule="exact"/>
        <w:rPr>
          <w:lang w:val="ru-RU"/>
        </w:rPr>
      </w:pPr>
    </w:p>
    <w:p w:rsidR="00F57368" w:rsidRPr="0007436B" w:rsidRDefault="00370887">
      <w:pPr>
        <w:autoSpaceDE w:val="0"/>
        <w:autoSpaceDN w:val="0"/>
        <w:spacing w:after="0" w:line="230" w:lineRule="auto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57368" w:rsidRPr="0007436B" w:rsidRDefault="00370887">
      <w:pPr>
        <w:autoSpaceDE w:val="0"/>
        <w:autoSpaceDN w:val="0"/>
        <w:spacing w:before="346" w:after="0" w:line="230" w:lineRule="auto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 "ГЕОМЕТРИЯ"</w:t>
      </w:r>
    </w:p>
    <w:p w:rsidR="00F57368" w:rsidRPr="0007436B" w:rsidRDefault="00370887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proofErr w:type="gramStart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учебному курсу "Геометрия"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F57368" w:rsidRPr="0007436B" w:rsidRDefault="0037088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F57368" w:rsidRPr="0007436B" w:rsidRDefault="00370887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07436B">
        <w:rPr>
          <w:lang w:val="ru-RU"/>
        </w:rPr>
        <w:br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07436B">
        <w:rPr>
          <w:lang w:val="ru-RU"/>
        </w:rPr>
        <w:br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07436B">
        <w:rPr>
          <w:lang w:val="ru-RU"/>
        </w:rPr>
        <w:br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F57368" w:rsidRPr="0007436B" w:rsidRDefault="00370887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F57368" w:rsidRPr="0007436B" w:rsidRDefault="0037088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gramStart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F57368" w:rsidRPr="0007436B" w:rsidRDefault="0037088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:rsidR="00F57368" w:rsidRPr="0007436B" w:rsidRDefault="00F57368">
      <w:pPr>
        <w:rPr>
          <w:lang w:val="ru-RU"/>
        </w:rPr>
        <w:sectPr w:rsidR="00F57368" w:rsidRPr="0007436B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57368" w:rsidRPr="0007436B" w:rsidRDefault="00F57368">
      <w:pPr>
        <w:autoSpaceDE w:val="0"/>
        <w:autoSpaceDN w:val="0"/>
        <w:spacing w:after="66" w:line="220" w:lineRule="exact"/>
        <w:rPr>
          <w:lang w:val="ru-RU"/>
        </w:rPr>
      </w:pPr>
    </w:p>
    <w:p w:rsidR="00F57368" w:rsidRPr="0007436B" w:rsidRDefault="00370887">
      <w:pPr>
        <w:autoSpaceDE w:val="0"/>
        <w:autoSpaceDN w:val="0"/>
        <w:spacing w:after="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F57368" w:rsidRPr="0007436B" w:rsidRDefault="00370887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F57368" w:rsidRPr="0007436B" w:rsidRDefault="00370887">
      <w:pPr>
        <w:autoSpaceDE w:val="0"/>
        <w:autoSpaceDN w:val="0"/>
        <w:spacing w:before="262" w:after="0" w:line="230" w:lineRule="auto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ЦЕЛИ ИЗУЧЕНИЯ УЧЕБНОГО КУРСА "ГЕОМЕТРИЯ" </w:t>
      </w:r>
    </w:p>
    <w:p w:rsidR="00F57368" w:rsidRPr="0007436B" w:rsidRDefault="00370887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</w:t>
      </w:r>
      <w:proofErr w:type="gramStart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</w:t>
      </w:r>
      <w:r w:rsidRPr="0007436B">
        <w:rPr>
          <w:lang w:val="ru-RU"/>
        </w:rPr>
        <w:br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утверждения. Ученик, овладевший искусством рассуждать, будет применять его и в окружающей жизни.</w:t>
      </w:r>
    </w:p>
    <w:p w:rsidR="00F57368" w:rsidRPr="0007436B" w:rsidRDefault="00370887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писал геометр и педагог Игорь Федорович </w:t>
      </w:r>
      <w:proofErr w:type="spellStart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Шарыгин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, «людьми, понимающими, что такое доказательство, трудно и даже невозможно манипулировать». И в этом состоит важное </w:t>
      </w:r>
      <w:r w:rsidRPr="0007436B">
        <w:rPr>
          <w:lang w:val="ru-RU"/>
        </w:rPr>
        <w:br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Дьедонне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F57368" w:rsidRPr="0007436B" w:rsidRDefault="00370887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</w:t>
      </w:r>
      <w:r w:rsidRPr="0007436B">
        <w:rPr>
          <w:lang w:val="ru-RU"/>
        </w:rPr>
        <w:br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F57368" w:rsidRPr="0007436B" w:rsidRDefault="00370887">
      <w:pPr>
        <w:autoSpaceDE w:val="0"/>
        <w:autoSpaceDN w:val="0"/>
        <w:spacing w:before="262" w:after="0" w:line="230" w:lineRule="auto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F57368" w:rsidRPr="0007436B" w:rsidRDefault="00F57368">
      <w:pPr>
        <w:rPr>
          <w:lang w:val="ru-RU"/>
        </w:rPr>
        <w:sectPr w:rsidR="00F57368" w:rsidRPr="0007436B">
          <w:pgSz w:w="11900" w:h="16840"/>
          <w:pgMar w:top="286" w:right="680" w:bottom="36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F57368" w:rsidRPr="0007436B" w:rsidRDefault="00F57368">
      <w:pPr>
        <w:autoSpaceDE w:val="0"/>
        <w:autoSpaceDN w:val="0"/>
        <w:spacing w:after="66" w:line="220" w:lineRule="exact"/>
        <w:rPr>
          <w:lang w:val="ru-RU"/>
        </w:rPr>
      </w:pPr>
    </w:p>
    <w:p w:rsidR="00F57368" w:rsidRPr="0007436B" w:rsidRDefault="00370887">
      <w:pPr>
        <w:autoSpaceDE w:val="0"/>
        <w:autoSpaceDN w:val="0"/>
        <w:spacing w:after="0"/>
        <w:ind w:right="288" w:firstLine="18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8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F57368" w:rsidRPr="0007436B" w:rsidRDefault="0037088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Учебный план предусматривает изучение геометрии на базовом уровне, исходя из 68 учебных часов в учебном году.</w:t>
      </w:r>
    </w:p>
    <w:p w:rsidR="00F57368" w:rsidRPr="0007436B" w:rsidRDefault="00F57368">
      <w:pPr>
        <w:rPr>
          <w:lang w:val="ru-RU"/>
        </w:rPr>
        <w:sectPr w:rsidR="00F57368" w:rsidRPr="0007436B">
          <w:pgSz w:w="11900" w:h="16840"/>
          <w:pgMar w:top="286" w:right="698" w:bottom="1440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F57368" w:rsidRPr="0007436B" w:rsidRDefault="00F57368">
      <w:pPr>
        <w:autoSpaceDE w:val="0"/>
        <w:autoSpaceDN w:val="0"/>
        <w:spacing w:after="78" w:line="220" w:lineRule="exact"/>
        <w:rPr>
          <w:lang w:val="ru-RU"/>
        </w:rPr>
      </w:pPr>
    </w:p>
    <w:p w:rsidR="00F57368" w:rsidRPr="0007436B" w:rsidRDefault="00370887">
      <w:pPr>
        <w:autoSpaceDE w:val="0"/>
        <w:autoSpaceDN w:val="0"/>
        <w:spacing w:after="0" w:line="230" w:lineRule="auto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"ГЕОМЕТРИЯ"</w:t>
      </w:r>
    </w:p>
    <w:p w:rsidR="00F57368" w:rsidRPr="0007436B" w:rsidRDefault="00370887">
      <w:pPr>
        <w:autoSpaceDE w:val="0"/>
        <w:autoSpaceDN w:val="0"/>
        <w:spacing w:before="346" w:after="0" w:line="271" w:lineRule="auto"/>
        <w:ind w:firstLine="18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F57368" w:rsidRPr="0007436B" w:rsidRDefault="0037088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F57368" w:rsidRPr="0007436B" w:rsidRDefault="0037088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Средние линии треугольника и трапеции. Центр масс треугольника.</w:t>
      </w:r>
    </w:p>
    <w:p w:rsidR="00F57368" w:rsidRPr="0007436B" w:rsidRDefault="0037088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F57368" w:rsidRPr="0007436B" w:rsidRDefault="00370887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F57368" w:rsidRPr="0007436B" w:rsidRDefault="0037088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Вычисление площадей треугольников и многоугольников на клетчатой бумаге.</w:t>
      </w:r>
    </w:p>
    <w:p w:rsidR="00F57368" w:rsidRPr="0007436B" w:rsidRDefault="0037088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Теорема Пифагора. Применение теоремы Пифагора при решении практических задач.</w:t>
      </w:r>
    </w:p>
    <w:p w:rsidR="00F57368" w:rsidRPr="0007436B" w:rsidRDefault="0037088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</w:t>
      </w:r>
    </w:p>
    <w:p w:rsidR="00F57368" w:rsidRPr="0007436B" w:rsidRDefault="0037088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F57368" w:rsidRPr="0007436B" w:rsidRDefault="00F57368">
      <w:pPr>
        <w:rPr>
          <w:lang w:val="ru-RU"/>
        </w:rPr>
        <w:sectPr w:rsidR="00F57368" w:rsidRPr="0007436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57368" w:rsidRPr="0007436B" w:rsidRDefault="00F57368">
      <w:pPr>
        <w:autoSpaceDE w:val="0"/>
        <w:autoSpaceDN w:val="0"/>
        <w:spacing w:after="78" w:line="220" w:lineRule="exact"/>
        <w:rPr>
          <w:lang w:val="ru-RU"/>
        </w:rPr>
      </w:pPr>
    </w:p>
    <w:p w:rsidR="00F57368" w:rsidRPr="0007436B" w:rsidRDefault="00370887">
      <w:pPr>
        <w:autoSpaceDE w:val="0"/>
        <w:autoSpaceDN w:val="0"/>
        <w:spacing w:after="0" w:line="230" w:lineRule="auto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57368" w:rsidRPr="0007436B" w:rsidRDefault="00370887">
      <w:pPr>
        <w:autoSpaceDE w:val="0"/>
        <w:autoSpaceDN w:val="0"/>
        <w:spacing w:before="346" w:after="0" w:line="271" w:lineRule="auto"/>
        <w:ind w:right="576" w:firstLine="18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учебного курса «Геометрия» должно обеспечивать достижение на уровне основного общего образования следующих личностных, </w:t>
      </w:r>
      <w:proofErr w:type="spellStart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образовательных результатов:</w:t>
      </w:r>
    </w:p>
    <w:p w:rsidR="00F57368" w:rsidRPr="0007436B" w:rsidRDefault="00370887">
      <w:pPr>
        <w:autoSpaceDE w:val="0"/>
        <w:autoSpaceDN w:val="0"/>
        <w:spacing w:before="262" w:after="0" w:line="230" w:lineRule="auto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57368" w:rsidRPr="0007436B" w:rsidRDefault="00370887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курса «Геометрия» характеризуются: </w:t>
      </w: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07436B">
        <w:rPr>
          <w:lang w:val="ru-RU"/>
        </w:rPr>
        <w:br/>
      </w: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F57368" w:rsidRPr="0007436B" w:rsidRDefault="00370887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  <w:rPr>
          <w:lang w:val="ru-RU"/>
        </w:rPr>
      </w:pP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Гражданское </w:t>
      </w: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 духовно-нравственное воспитание: </w:t>
      </w:r>
      <w:r w:rsidRPr="0007436B">
        <w:rPr>
          <w:lang w:val="ru-RU"/>
        </w:rPr>
        <w:br/>
      </w: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</w:t>
      </w:r>
      <w:proofErr w:type="gramStart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ь-</w:t>
      </w:r>
      <w:proofErr w:type="gram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 но-этических принципов в деятельности учёного.</w:t>
      </w:r>
    </w:p>
    <w:p w:rsidR="00F57368" w:rsidRPr="0007436B" w:rsidRDefault="00370887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07436B">
        <w:rPr>
          <w:lang w:val="ru-RU"/>
        </w:rPr>
        <w:br/>
      </w: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07436B">
        <w:rPr>
          <w:lang w:val="ru-RU"/>
        </w:rPr>
        <w:br/>
      </w: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F57368" w:rsidRPr="0007436B" w:rsidRDefault="00370887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07436B">
        <w:rPr>
          <w:lang w:val="ru-RU"/>
        </w:rPr>
        <w:br/>
      </w: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F57368" w:rsidRPr="0007436B" w:rsidRDefault="00370887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07436B">
        <w:rPr>
          <w:lang w:val="ru-RU"/>
        </w:rPr>
        <w:br/>
      </w: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овладением языком математики и математической культурой как средством познания мира; </w:t>
      </w: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овладением простейшими навыками исследовательской деятельности.</w:t>
      </w:r>
    </w:p>
    <w:p w:rsidR="00F57368" w:rsidRPr="0007436B" w:rsidRDefault="00370887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07436B">
        <w:rPr>
          <w:lang w:val="ru-RU"/>
        </w:rPr>
        <w:br/>
      </w:r>
      <w:r w:rsidRPr="0007436B">
        <w:rPr>
          <w:lang w:val="ru-RU"/>
        </w:rPr>
        <w:tab/>
      </w:r>
      <w:proofErr w:type="spellStart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F57368" w:rsidRPr="0007436B" w:rsidRDefault="00370887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07436B">
        <w:rPr>
          <w:lang w:val="ru-RU"/>
        </w:rPr>
        <w:br/>
      </w: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  <w:r w:rsidRPr="0007436B">
        <w:rPr>
          <w:lang w:val="ru-RU"/>
        </w:rPr>
        <w:br/>
      </w: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осознанием глобального характера экологических проблем и путей их решения.</w:t>
      </w:r>
    </w:p>
    <w:p w:rsidR="00F57368" w:rsidRPr="0007436B" w:rsidRDefault="0037088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gramStart"/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обучающегося</w:t>
      </w:r>
      <w:proofErr w:type="gramEnd"/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F57368" w:rsidRPr="0007436B" w:rsidRDefault="00F57368">
      <w:pPr>
        <w:rPr>
          <w:lang w:val="ru-RU"/>
        </w:rPr>
        <w:sectPr w:rsidR="00F57368" w:rsidRPr="0007436B">
          <w:pgSz w:w="11900" w:h="16840"/>
          <w:pgMar w:top="298" w:right="650" w:bottom="4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57368" w:rsidRPr="0007436B" w:rsidRDefault="00F57368">
      <w:pPr>
        <w:autoSpaceDE w:val="0"/>
        <w:autoSpaceDN w:val="0"/>
        <w:spacing w:after="132" w:line="220" w:lineRule="exact"/>
        <w:rPr>
          <w:lang w:val="ru-RU"/>
        </w:rPr>
      </w:pPr>
    </w:p>
    <w:p w:rsidR="00F57368" w:rsidRPr="0007436B" w:rsidRDefault="00370887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готовностью к действиям в условиях неопределённости, повышению уровня своей </w:t>
      </w:r>
      <w:r w:rsidRPr="0007436B">
        <w:rPr>
          <w:lang w:val="ru-RU"/>
        </w:rPr>
        <w:br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F57368" w:rsidRPr="0007436B" w:rsidRDefault="0037088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F57368" w:rsidRPr="0007436B" w:rsidRDefault="00370887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57368" w:rsidRPr="0007436B" w:rsidRDefault="00370887">
      <w:pPr>
        <w:autoSpaceDE w:val="0"/>
        <w:autoSpaceDN w:val="0"/>
        <w:spacing w:before="324" w:after="0" w:line="230" w:lineRule="auto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57368" w:rsidRPr="0007436B" w:rsidRDefault="00370887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proofErr w:type="spellStart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учебного курса «Геометрия» характеризуются овладением </w:t>
      </w:r>
      <w:r w:rsidRPr="000743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07436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0743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07436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0743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07436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07436B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F57368" w:rsidRPr="0007436B" w:rsidRDefault="00370887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0743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Универсальные </w:t>
      </w:r>
      <w:r w:rsidRPr="0007436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07436B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F57368" w:rsidRPr="0007436B" w:rsidRDefault="0037088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F57368" w:rsidRPr="0007436B" w:rsidRDefault="00370887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57368" w:rsidRPr="0007436B" w:rsidRDefault="00370887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57368" w:rsidRPr="0007436B" w:rsidRDefault="0037088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F57368" w:rsidRPr="0007436B" w:rsidRDefault="00370887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F57368" w:rsidRPr="0007436B" w:rsidRDefault="00370887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; обосновывать собственные рассуждения;</w:t>
      </w:r>
    </w:p>
    <w:p w:rsidR="00F57368" w:rsidRPr="0007436B" w:rsidRDefault="00370887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57368" w:rsidRPr="0007436B" w:rsidRDefault="0037088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F57368" w:rsidRPr="0007436B" w:rsidRDefault="00370887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57368" w:rsidRPr="0007436B" w:rsidRDefault="0037088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57368" w:rsidRPr="0007436B" w:rsidRDefault="00F57368">
      <w:pPr>
        <w:rPr>
          <w:lang w:val="ru-RU"/>
        </w:rPr>
        <w:sectPr w:rsidR="00F57368" w:rsidRPr="0007436B">
          <w:pgSz w:w="11900" w:h="16840"/>
          <w:pgMar w:top="352" w:right="762" w:bottom="444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F57368" w:rsidRPr="0007436B" w:rsidRDefault="00F57368">
      <w:pPr>
        <w:autoSpaceDE w:val="0"/>
        <w:autoSpaceDN w:val="0"/>
        <w:spacing w:after="108" w:line="220" w:lineRule="exact"/>
        <w:rPr>
          <w:lang w:val="ru-RU"/>
        </w:rPr>
      </w:pPr>
    </w:p>
    <w:p w:rsidR="00F57368" w:rsidRPr="0007436B" w:rsidRDefault="00370887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57368" w:rsidRPr="0007436B" w:rsidRDefault="0037088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F57368" w:rsidRPr="0007436B" w:rsidRDefault="0037088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F57368" w:rsidRPr="0007436B" w:rsidRDefault="00370887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F57368" w:rsidRPr="0007436B" w:rsidRDefault="00370887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F57368" w:rsidRPr="0007436B" w:rsidRDefault="00370887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57368" w:rsidRPr="0007436B" w:rsidRDefault="00370887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F57368" w:rsidRPr="0007436B" w:rsidRDefault="00370887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07436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0743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</w:t>
      </w:r>
      <w:proofErr w:type="spellStart"/>
      <w:r w:rsidRPr="0007436B">
        <w:rPr>
          <w:rFonts w:ascii="Times New Roman" w:eastAsia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0743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F57368" w:rsidRPr="0007436B" w:rsidRDefault="0037088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F57368" w:rsidRPr="0007436B" w:rsidRDefault="00370887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57368" w:rsidRPr="0007436B" w:rsidRDefault="00370887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57368" w:rsidRPr="0007436B" w:rsidRDefault="00370887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57368" w:rsidRPr="0007436B" w:rsidRDefault="00370887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F57368" w:rsidRPr="0007436B" w:rsidRDefault="00370887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F57368" w:rsidRPr="0007436B" w:rsidRDefault="0037088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57368" w:rsidRPr="0007436B" w:rsidRDefault="0037088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F57368" w:rsidRPr="0007436B" w:rsidRDefault="0037088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F57368" w:rsidRPr="0007436B" w:rsidRDefault="0037088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F57368" w:rsidRPr="0007436B" w:rsidRDefault="00370887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07436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07436B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F57368" w:rsidRPr="0007436B" w:rsidRDefault="00F57368">
      <w:pPr>
        <w:rPr>
          <w:lang w:val="ru-RU"/>
        </w:rPr>
        <w:sectPr w:rsidR="00F57368" w:rsidRPr="0007436B">
          <w:pgSz w:w="11900" w:h="16840"/>
          <w:pgMar w:top="328" w:right="844" w:bottom="36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F57368" w:rsidRPr="0007436B" w:rsidRDefault="00F57368">
      <w:pPr>
        <w:autoSpaceDE w:val="0"/>
        <w:autoSpaceDN w:val="0"/>
        <w:spacing w:after="78" w:line="220" w:lineRule="exact"/>
        <w:rPr>
          <w:lang w:val="ru-RU"/>
        </w:rPr>
      </w:pPr>
    </w:p>
    <w:p w:rsidR="00F57368" w:rsidRPr="0007436B" w:rsidRDefault="00370887">
      <w:pPr>
        <w:tabs>
          <w:tab w:val="left" w:pos="180"/>
        </w:tabs>
        <w:autoSpaceDE w:val="0"/>
        <w:autoSpaceDN w:val="0"/>
        <w:spacing w:after="0"/>
        <w:ind w:right="720"/>
        <w:rPr>
          <w:lang w:val="ru-RU"/>
        </w:rPr>
      </w:pP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Самоорганизация: </w:t>
      </w:r>
      <w:r w:rsidRPr="0007436B">
        <w:rPr>
          <w:lang w:val="ru-RU"/>
        </w:rPr>
        <w:br/>
      </w: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57368" w:rsidRPr="0007436B" w:rsidRDefault="0037088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F57368" w:rsidRPr="0007436B" w:rsidRDefault="00370887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F57368" w:rsidRPr="0007436B" w:rsidRDefault="0037088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57368" w:rsidRPr="0007436B" w:rsidRDefault="00370887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F57368" w:rsidRPr="0007436B" w:rsidRDefault="00370887">
      <w:pPr>
        <w:autoSpaceDE w:val="0"/>
        <w:autoSpaceDN w:val="0"/>
        <w:spacing w:before="322" w:after="0" w:line="230" w:lineRule="auto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57368" w:rsidRPr="0007436B" w:rsidRDefault="00370887">
      <w:pPr>
        <w:tabs>
          <w:tab w:val="left" w:pos="180"/>
        </w:tabs>
        <w:autoSpaceDE w:val="0"/>
        <w:autoSpaceDN w:val="0"/>
        <w:spacing w:before="166" w:after="0" w:line="262" w:lineRule="auto"/>
        <w:ind w:right="720"/>
        <w:rPr>
          <w:lang w:val="ru-RU"/>
        </w:rPr>
      </w:pPr>
      <w:r w:rsidRPr="0007436B">
        <w:rPr>
          <w:lang w:val="ru-RU"/>
        </w:rPr>
        <w:tab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«Геометрия» на уровне 8 класса должно обеспечивать достижение следующих предметных образовательных результатов:</w:t>
      </w:r>
    </w:p>
    <w:p w:rsidR="00F57368" w:rsidRPr="0007436B" w:rsidRDefault="0037088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основные виды четырёхугольников, их элементы, пользоваться их свойствами при решении геометрических задач.</w:t>
      </w:r>
    </w:p>
    <w:p w:rsidR="00F57368" w:rsidRPr="0007436B" w:rsidRDefault="0037088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Применять свойства точки пересечения медиан треугольника (центра масс) в решении задач.</w:t>
      </w:r>
    </w:p>
    <w:p w:rsidR="00F57368" w:rsidRPr="0007436B" w:rsidRDefault="0037088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понятием средней линии треугольника и трапеции, применять их свойства при решении геометрических задач.</w:t>
      </w:r>
    </w:p>
    <w:p w:rsidR="00F57368" w:rsidRPr="0007436B" w:rsidRDefault="0037088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 Пользоваться теоремой Фалеса и теоремой о пропорциональных отрезках, применять их для решения практических задач.</w:t>
      </w:r>
    </w:p>
    <w:p w:rsidR="00F57368" w:rsidRPr="0007436B" w:rsidRDefault="0037088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признаки подобия треугольников в решении геометрических задач.</w:t>
      </w:r>
    </w:p>
    <w:p w:rsidR="00F57368" w:rsidRPr="0007436B" w:rsidRDefault="0037088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теоремой Пифагора для решения геометрических и практических задач.</w:t>
      </w:r>
    </w:p>
    <w:p w:rsidR="00F57368" w:rsidRPr="0007436B" w:rsidRDefault="0037088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математическую модель в практических задачах, самостоятельно делать чертёж и </w:t>
      </w:r>
      <w:proofErr w:type="gramStart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на ходить</w:t>
      </w:r>
      <w:proofErr w:type="gram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соответствующие длины.</w:t>
      </w:r>
    </w:p>
    <w:p w:rsidR="00F57368" w:rsidRPr="0007436B" w:rsidRDefault="00370887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понятиями синуса, косинуса и тангенса острого угла прямоугольного треугольника.</w:t>
      </w:r>
    </w:p>
    <w:p w:rsidR="00F57368" w:rsidRPr="0007436B" w:rsidRDefault="00370887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этими понятия ми для решения практических задач.</w:t>
      </w:r>
    </w:p>
    <w:p w:rsidR="00F57368" w:rsidRPr="0007436B" w:rsidRDefault="0037088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Вычислять (различными способами) площадь треугольника и площади многоугольных фигур (пользуясь, где необходимо, калькулятором).</w:t>
      </w:r>
    </w:p>
    <w:p w:rsidR="00F57368" w:rsidRPr="0007436B" w:rsidRDefault="0037088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полученные умения в практических задачах.</w:t>
      </w:r>
    </w:p>
    <w:p w:rsidR="00F57368" w:rsidRPr="0007436B" w:rsidRDefault="00370887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F57368" w:rsidRPr="0007436B" w:rsidRDefault="00370887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понятием описанного четырёхугольника, применять свойства описанного четырёхугольника при решении задач.</w:t>
      </w:r>
    </w:p>
    <w:p w:rsidR="00F57368" w:rsidRPr="0007436B" w:rsidRDefault="00370887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F57368" w:rsidRPr="0007436B" w:rsidRDefault="00F57368">
      <w:pPr>
        <w:rPr>
          <w:lang w:val="ru-RU"/>
        </w:rPr>
        <w:sectPr w:rsidR="00F57368" w:rsidRPr="0007436B">
          <w:pgSz w:w="11900" w:h="16840"/>
          <w:pgMar w:top="298" w:right="790" w:bottom="36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F57368" w:rsidRPr="0007436B" w:rsidRDefault="00F57368">
      <w:pPr>
        <w:rPr>
          <w:lang w:val="ru-RU"/>
        </w:rPr>
        <w:sectPr w:rsidR="00F57368" w:rsidRPr="0007436B">
          <w:pgSz w:w="11900" w:h="16840"/>
          <w:pgMar w:top="1440" w:right="1440" w:bottom="1440" w:left="1440" w:header="720" w:footer="720" w:gutter="0"/>
          <w:cols w:space="720" w:equalWidth="0">
            <w:col w:w="10444" w:space="0"/>
          </w:cols>
          <w:docGrid w:linePitch="360"/>
        </w:sectPr>
      </w:pPr>
    </w:p>
    <w:p w:rsidR="00F57368" w:rsidRPr="0007436B" w:rsidRDefault="00F57368">
      <w:pPr>
        <w:autoSpaceDE w:val="0"/>
        <w:autoSpaceDN w:val="0"/>
        <w:spacing w:after="64" w:line="220" w:lineRule="exact"/>
        <w:rPr>
          <w:lang w:val="ru-RU"/>
        </w:rPr>
      </w:pPr>
    </w:p>
    <w:p w:rsidR="00F57368" w:rsidRDefault="00370887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46"/>
        <w:gridCol w:w="528"/>
        <w:gridCol w:w="1106"/>
        <w:gridCol w:w="1140"/>
        <w:gridCol w:w="864"/>
        <w:gridCol w:w="5068"/>
        <w:gridCol w:w="1020"/>
        <w:gridCol w:w="1634"/>
      </w:tblGrid>
      <w:tr w:rsidR="00F5736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 w:rsidR="006C2B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F57368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57368" w:rsidRDefault="00F5736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57368" w:rsidRDefault="00F5736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57368" w:rsidRDefault="00F5736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57368" w:rsidRDefault="00F5736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57368" w:rsidRDefault="00F5736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57368" w:rsidRDefault="00F57368"/>
        </w:tc>
      </w:tr>
      <w:tr w:rsidR="00F57368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Четырёхугольники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</w:p>
        </w:tc>
      </w:tr>
      <w:tr w:rsidR="00F5736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Параллелограмм, его признаки и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определение параллелограмма;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доказывать и использовать при решении задач признаки и свойства параллелограмма;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="006C2B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Частные случаи параллелограммов (прямоугольник, ромб, квадрат), их признаки и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и находить на чертежах четырёхугольники разных видов и их элементы;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 прямоугольника;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ромба;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квадрата;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доказывать и использовать при решении задач признаки и свойства прямоугольника;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ромба;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квадрата</w:t>
            </w:r>
            <w:proofErr w:type="gramStart"/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Трапеция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определение трапеции;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закрепить полученные знания в процессе решения задач;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Равнобокая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прямоугольная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трапеции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и находить на чертежах четырёхугольники разных видов и их элементы;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Удвоение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медианы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метод удвоения медианы треугольника;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Центральная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симметрия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47" w:lineRule="auto"/>
              <w:ind w:left="72" w:right="1296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центрально симметричных фигур; решать задачи;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используя приобретенные знания;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https://educont.ru/</w:t>
            </w:r>
          </w:p>
        </w:tc>
      </w:tr>
      <w:tr w:rsidR="00F57368">
        <w:trPr>
          <w:trHeight w:hRule="exact" w:val="350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/>
        </w:tc>
      </w:tr>
      <w:tr w:rsidR="00F57368" w:rsidRPr="00EA0F0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07436B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Теорема Фалеса и теорема о пропорциональных отрезках, подобные треугольники </w:t>
            </w:r>
          </w:p>
        </w:tc>
      </w:tr>
      <w:tr w:rsidR="00F57368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Теорема Фалеса и теорема о пропорциональных отрезках.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полученные знания при решении геометрических и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практических задач;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теорему Фалеса и теорему о пропорциональных отрезках</w:t>
            </w:r>
            <w:proofErr w:type="gramStart"/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</w:tbl>
    <w:p w:rsidR="00F57368" w:rsidRDefault="00F57368">
      <w:pPr>
        <w:autoSpaceDE w:val="0"/>
        <w:autoSpaceDN w:val="0"/>
        <w:spacing w:after="0" w:line="14" w:lineRule="exact"/>
      </w:pPr>
    </w:p>
    <w:p w:rsidR="00F57368" w:rsidRDefault="00F57368">
      <w:pPr>
        <w:sectPr w:rsidR="00F57368">
          <w:pgSz w:w="16840" w:h="11900"/>
          <w:pgMar w:top="282" w:right="640" w:bottom="7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57368" w:rsidRDefault="00F573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46"/>
        <w:gridCol w:w="528"/>
        <w:gridCol w:w="1106"/>
        <w:gridCol w:w="1140"/>
        <w:gridCol w:w="864"/>
        <w:gridCol w:w="5068"/>
        <w:gridCol w:w="1020"/>
        <w:gridCol w:w="1634"/>
      </w:tblGrid>
      <w:tr w:rsidR="00F5736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Средняя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треугольника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50" w:lineRule="auto"/>
              <w:ind w:left="72" w:right="720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полученные знания при решении геометрических и практических задач;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определение средней линии треугольника; формулировать теорему о средней линии треугольника</w:t>
            </w:r>
            <w:proofErr w:type="gramStart"/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Трапеция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средняя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определение средней линии трапеции;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теорему о средней линии трапеции; Применять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полученные знания при решении геометрических и практических задач;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73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Пропорциональные отрезки, построение четвёртого пропорционального отрезка.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4" w:after="0" w:line="230" w:lineRule="auto"/>
              <w:jc w:val="center"/>
            </w:pPr>
          </w:p>
        </w:tc>
        <w:tc>
          <w:tcPr>
            <w:tcW w:w="5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построения с помощью циркуля и линейки с использование теоремы Фалеса и теоремы о пропорциональных отрезках, строить четвёртый пропорциональный отрезок;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4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4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https://educont.ru/</w:t>
            </w:r>
          </w:p>
        </w:tc>
      </w:tr>
      <w:tr w:rsidR="00F5736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Свойства центра ма</w:t>
            </w:r>
            <w:proofErr w:type="gramStart"/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сс в тр</w:t>
            </w:r>
            <w:proofErr w:type="gramEnd"/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еугольнике.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доказательство того, что медианы треугольника пересекаются в одной точке, и находить связь с центром масс, находить отношение, в котором медианы делятся точкой их пере сечения;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полученные знания при решении геометрических и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практических задач;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Подобные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треугольники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на подобные треугольники с помощью самостоятельного построения чертежей и нахождения подобных треугольников;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определение подобных треугольников</w:t>
            </w:r>
            <w:proofErr w:type="gramStart"/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https://educont.ru/</w:t>
            </w:r>
          </w:p>
        </w:tc>
      </w:tr>
      <w:tr w:rsidR="00F57368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признака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подобия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треугольников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подобные треугольники на готовых чертежах с указанием соответствующих признаков подобия;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доказательства с использованием признаков подобия; Применять полученные знания при решении геометрических и практических задач;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https://math-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ege.sdamgia.ru/</w:t>
            </w:r>
          </w:p>
        </w:tc>
      </w:tr>
      <w:tr w:rsidR="00F5736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применение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полученные знания при решении геометрических и практических задач;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34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/>
        </w:tc>
      </w:tr>
      <w:tr w:rsidR="00F5736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 w:rsidRPr="0007436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07436B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Площади</w:t>
            </w:r>
            <w:proofErr w:type="spellEnd"/>
            <w:r w:rsidR="006C2BD4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подобных</w:t>
            </w:r>
            <w:proofErr w:type="spellEnd"/>
            <w:r w:rsidR="006C2BD4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фигур</w:t>
            </w:r>
            <w:proofErr w:type="spellEnd"/>
          </w:p>
        </w:tc>
      </w:tr>
      <w:tr w:rsidR="00F5736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Понятие об общей теории площади.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Овладевать первичными представлениями об общей теории площади (меры), формулировать свойства площади, выяснять их наглядный смысл;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https://educont.ru/</w:t>
            </w:r>
          </w:p>
        </w:tc>
      </w:tr>
      <w:tr w:rsidR="00F5736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Выводить формулы площади параллелограмма, треугольника, трапеции из формулы площади прямоугольника (квадрата);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на нахождение площади;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Отношение площадей треугольников с общим основанием или общей высотой.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6" w:after="0" w:line="230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и применять при решении задач теорему об отношении площадей треугольников с общим основанием или общей высотой;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https://educont.ru/</w:t>
            </w:r>
          </w:p>
        </w:tc>
      </w:tr>
      <w:tr w:rsidR="00F57368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Вычисление площадей сложных фигур через разбиение на части и </w:t>
            </w:r>
            <w:proofErr w:type="spellStart"/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достроение</w:t>
            </w:r>
            <w:proofErr w:type="spellEnd"/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Вычислять площади различных многоугольных фигур;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</w:tbl>
    <w:p w:rsidR="00F57368" w:rsidRDefault="00F57368">
      <w:pPr>
        <w:autoSpaceDE w:val="0"/>
        <w:autoSpaceDN w:val="0"/>
        <w:spacing w:after="0" w:line="14" w:lineRule="exact"/>
      </w:pPr>
    </w:p>
    <w:p w:rsidR="00F57368" w:rsidRDefault="00F57368">
      <w:pPr>
        <w:sectPr w:rsidR="00F57368">
          <w:pgSz w:w="16840" w:h="11900"/>
          <w:pgMar w:top="284" w:right="640" w:bottom="6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57368" w:rsidRDefault="00F573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46"/>
        <w:gridCol w:w="528"/>
        <w:gridCol w:w="1106"/>
        <w:gridCol w:w="1140"/>
        <w:gridCol w:w="864"/>
        <w:gridCol w:w="5068"/>
        <w:gridCol w:w="1020"/>
        <w:gridCol w:w="1634"/>
      </w:tblGrid>
      <w:tr w:rsidR="00F5736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Площади фигур на клетчатой бумаге.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площади фигур, изображённых на клетчатой бумаге, использовать разбиение на части и </w:t>
            </w:r>
            <w:proofErr w:type="spellStart"/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достроение</w:t>
            </w:r>
            <w:proofErr w:type="spellEnd"/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https://oge.sdamgia.ru//</w:t>
            </w:r>
          </w:p>
        </w:tc>
      </w:tr>
      <w:tr w:rsidR="00F5736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Площади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подобных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фигур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Находить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площади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подобных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фигур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Вычисление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площадей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4" w:after="0" w:line="230" w:lineRule="auto"/>
              <w:jc w:val="center"/>
            </w:pPr>
          </w:p>
        </w:tc>
        <w:tc>
          <w:tcPr>
            <w:tcW w:w="5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Вычислять площади различных многоугольных фигур;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4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содержанием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на площадь с практическим </w:t>
            </w:r>
            <w:proofErr w:type="gramStart"/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</w:t>
            </w:r>
            <w:proofErr w:type="gramEnd"/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держанием;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Разбирать примеры использования вспомогательной площади для решения геометрических задач;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34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/>
        </w:tc>
      </w:tr>
      <w:tr w:rsidR="00F57368" w:rsidRPr="00EA0F0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4. </w:t>
            </w:r>
            <w:r w:rsidRPr="0007436B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Теорема Пифагора и начала тригонометрии </w:t>
            </w:r>
          </w:p>
        </w:tc>
      </w:tr>
      <w:tr w:rsidR="00F5736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Теорема Пифагора, её доказательство и применение.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Доказывать теорему Пифагора, использовать её в практических вычислениях;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полученные знания и умения при решении практических задач;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9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EB2CF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Обратная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тео</w:t>
            </w:r>
            <w:r w:rsidR="00370887"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рема</w:t>
            </w:r>
            <w:proofErr w:type="spellEnd"/>
            <w:r w:rsidR="00370887"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 w:rsidR="00370887"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Пифагора</w:t>
            </w:r>
            <w:proofErr w:type="spellEnd"/>
            <w:r w:rsidR="00370887"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полученные знания и умения при решении практических задач;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обратную теорему Пифагора</w:t>
            </w:r>
            <w:proofErr w:type="gramStart"/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Определение тригонометрических функций острого угла, тригонометрические соотношения в </w:t>
            </w:r>
            <w:proofErr w:type="gramStart"/>
            <w:r w:rsidRPr="0007436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прямо угольном</w:t>
            </w:r>
            <w:proofErr w:type="gramEnd"/>
            <w:r w:rsidRPr="0007436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треугольнике.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 тригонометрических функций острого угла, проверять их корректность;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Выводить тригонометрические соотношения в прямоугольном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треугольнике;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полученные знания и умения при решении практических задач;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Основное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тригонометрическое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тождество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формулы приведения и основное тригонометрическое тождество для нахождения соотношений между тригонометрическими функциями различных острых углов;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Соотношения между сторонами в прямоугольных треугольниках с углами в 45° и 45°; 30° и 60°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соотношения между сторонами в прямоугольных треугольниках с углами в 45° и 45°; 30° и 60°;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полученные знания и умения при решении практических задач;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34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/>
        </w:tc>
      </w:tr>
      <w:tr w:rsidR="00F57368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 w:rsidRPr="0007436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5.  Углы в окружности. Вписанные и описанные четырехугольники.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Касательные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окружности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Касание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окружности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</w:p>
        </w:tc>
      </w:tr>
    </w:tbl>
    <w:p w:rsidR="00F57368" w:rsidRDefault="00F57368">
      <w:pPr>
        <w:autoSpaceDE w:val="0"/>
        <w:autoSpaceDN w:val="0"/>
        <w:spacing w:after="0" w:line="14" w:lineRule="exact"/>
      </w:pPr>
    </w:p>
    <w:p w:rsidR="00F57368" w:rsidRDefault="00F57368">
      <w:pPr>
        <w:sectPr w:rsidR="00F57368">
          <w:pgSz w:w="16840" w:h="11900"/>
          <w:pgMar w:top="284" w:right="640" w:bottom="7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57368" w:rsidRDefault="00F573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46"/>
        <w:gridCol w:w="528"/>
        <w:gridCol w:w="1106"/>
        <w:gridCol w:w="1140"/>
        <w:gridCol w:w="864"/>
        <w:gridCol w:w="5068"/>
        <w:gridCol w:w="1020"/>
        <w:gridCol w:w="1634"/>
      </w:tblGrid>
      <w:tr w:rsidR="00F5736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45" w:lineRule="auto"/>
              <w:ind w:left="72" w:right="1296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Вписанные и центральные углы, угол между касательной и хордой.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основные определения, связанные с углами в круге (вписанный угол, центральный угол);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вписанные углы;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опирающиеся на одну дугу;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вычислять углы с помощью теоремы о вписанных углах;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теоремы о центральном угле;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Углы между хордами и секущими.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углы между хордами и секущими;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Вписанные и описанные четырёхугольники, их признаки и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50" w:lineRule="auto"/>
              <w:ind w:left="72" w:right="1296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 вписанных и описанных четырехугольников; </w:t>
            </w:r>
            <w:r w:rsidRPr="0007436B">
              <w:rPr>
                <w:lang w:val="ru-RU"/>
              </w:rPr>
              <w:br/>
            </w: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их признаки и свойства;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Применение этих свой</w:t>
            </w:r>
            <w:proofErr w:type="gramStart"/>
            <w:r w:rsidRPr="0007436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ств пр</w:t>
            </w:r>
            <w:proofErr w:type="gramEnd"/>
            <w:r w:rsidRPr="0007436B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 решении геометрических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полученные знания при решении задач;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Взаимное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расположение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двух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окружностей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взаимное расположение двух окружностей;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Касание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окружностей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полученные знания при решении задач;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350"/>
        </w:trPr>
        <w:tc>
          <w:tcPr>
            <w:tcW w:w="414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/>
        </w:tc>
      </w:tr>
      <w:tr w:rsidR="00F5736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</w:p>
        </w:tc>
      </w:tr>
      <w:tr w:rsidR="00F5736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на повторение, иллюстрирующие связи между различными частями курса;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https://educont.ru/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https://oge.sdamgia.ru/</w:t>
            </w:r>
          </w:p>
        </w:tc>
      </w:tr>
      <w:tr w:rsidR="00F57368">
        <w:trPr>
          <w:trHeight w:hRule="exact" w:val="34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/>
        </w:tc>
      </w:tr>
      <w:tr w:rsidR="00F57368">
        <w:trPr>
          <w:trHeight w:hRule="exact" w:val="32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Pr="0007436B" w:rsidRDefault="0037088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743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3708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368" w:rsidRDefault="00F57368"/>
        </w:tc>
      </w:tr>
    </w:tbl>
    <w:p w:rsidR="00F57368" w:rsidRPr="006C2BD4" w:rsidRDefault="00F57368">
      <w:pPr>
        <w:rPr>
          <w:lang w:val="ru-RU"/>
        </w:rPr>
        <w:sectPr w:rsidR="00F57368" w:rsidRPr="006C2BD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C2BD4" w:rsidRPr="006C2BD4" w:rsidRDefault="006C2BD4" w:rsidP="006C2BD4">
      <w:pPr>
        <w:autoSpaceDE w:val="0"/>
        <w:autoSpaceDN w:val="0"/>
        <w:spacing w:after="0" w:line="230" w:lineRule="auto"/>
        <w:rPr>
          <w:lang w:val="ru-RU"/>
        </w:rPr>
      </w:pPr>
      <w:r w:rsidRPr="006C2BD4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6C2BD4" w:rsidRPr="006C2BD4" w:rsidRDefault="006C2BD4" w:rsidP="006C2BD4">
      <w:pPr>
        <w:autoSpaceDE w:val="0"/>
        <w:autoSpaceDN w:val="0"/>
        <w:spacing w:before="346" w:after="0" w:line="230" w:lineRule="auto"/>
        <w:rPr>
          <w:lang w:val="ru-RU"/>
        </w:rPr>
      </w:pPr>
      <w:r w:rsidRPr="006C2BD4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6C2BD4" w:rsidRPr="0007436B" w:rsidRDefault="006C2BD4" w:rsidP="006C2BD4">
      <w:pPr>
        <w:autoSpaceDE w:val="0"/>
        <w:autoSpaceDN w:val="0"/>
        <w:spacing w:before="166" w:after="0"/>
        <w:ind w:right="288"/>
        <w:rPr>
          <w:lang w:val="ru-RU"/>
        </w:rPr>
      </w:pPr>
      <w:proofErr w:type="spellStart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Атанасян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 Л.С., Бутузов В.Ф., Кадомцев С.Б. и другие, Геометрия 7–9 класс, Акционерное общество "Издательство "Просвещение"; </w:t>
      </w:r>
      <w:r w:rsidRPr="0007436B">
        <w:rPr>
          <w:lang w:val="ru-RU"/>
        </w:rPr>
        <w:br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Погорелов А.В., Геометрия, 7–9 класс, Акционерное общество "Издательство "Просвещение"; Введите свой вариант:</w:t>
      </w:r>
    </w:p>
    <w:p w:rsidR="006C2BD4" w:rsidRPr="0007436B" w:rsidRDefault="006C2BD4" w:rsidP="006C2BD4">
      <w:pPr>
        <w:autoSpaceDE w:val="0"/>
        <w:autoSpaceDN w:val="0"/>
        <w:spacing w:before="262" w:after="0" w:line="230" w:lineRule="auto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C2BD4" w:rsidRPr="0007436B" w:rsidRDefault="006C2BD4" w:rsidP="006C2BD4">
      <w:pPr>
        <w:autoSpaceDE w:val="0"/>
        <w:autoSpaceDN w:val="0"/>
        <w:spacing w:before="166" w:after="0" w:line="286" w:lineRule="auto"/>
        <w:ind w:right="144"/>
        <w:rPr>
          <w:lang w:val="ru-RU"/>
        </w:rPr>
      </w:pPr>
      <w:proofErr w:type="spellStart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Атанасян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 Л.С., Бутузов В.Ф., Кадомцев С.Б. и другие, Геометрия 7–9 класс, Акционерное общество "Издательство "Просвещение" </w:t>
      </w:r>
      <w:r w:rsidRPr="0007436B">
        <w:rPr>
          <w:lang w:val="ru-RU"/>
        </w:rPr>
        <w:br/>
      </w:r>
      <w:proofErr w:type="spellStart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Атанасян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 Л.С. Геометрия. Методические рекомендации, 8 класс, Акционерное общество </w:t>
      </w:r>
      <w:r w:rsidRPr="0007436B">
        <w:rPr>
          <w:lang w:val="ru-RU"/>
        </w:rPr>
        <w:br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"Издательство "Просвещение" </w:t>
      </w:r>
      <w:r w:rsidRPr="0007436B">
        <w:rPr>
          <w:lang w:val="ru-RU"/>
        </w:rPr>
        <w:br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Зив Б.Г. Геометрия. Дидактические материалы. 8 класс. Акционерное общество "Издательство "Просвещение" </w:t>
      </w:r>
      <w:r w:rsidRPr="0007436B">
        <w:rPr>
          <w:lang w:val="ru-RU"/>
        </w:rPr>
        <w:br/>
      </w:r>
      <w:proofErr w:type="spellStart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Иченская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 М.А. Геометрия. Самостоятельные и контрольные работы. 8 класс. Акционерное общество "Издательство "Просвещение"</w:t>
      </w:r>
    </w:p>
    <w:p w:rsidR="006C2BD4" w:rsidRPr="0007436B" w:rsidRDefault="006C2BD4" w:rsidP="006C2BD4">
      <w:pPr>
        <w:autoSpaceDE w:val="0"/>
        <w:autoSpaceDN w:val="0"/>
        <w:spacing w:before="598" w:after="0" w:line="230" w:lineRule="auto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C2BD4" w:rsidRPr="0007436B" w:rsidRDefault="006C2BD4" w:rsidP="006C2BD4">
      <w:pPr>
        <w:autoSpaceDE w:val="0"/>
        <w:autoSpaceDN w:val="0"/>
        <w:spacing w:before="166" w:after="0" w:line="271" w:lineRule="auto"/>
        <w:ind w:right="83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7436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educont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7436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oge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sdamgia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C2BD4" w:rsidRPr="0007436B" w:rsidRDefault="006C2BD4" w:rsidP="006C2BD4">
      <w:pPr>
        <w:rPr>
          <w:lang w:val="ru-RU"/>
        </w:rPr>
        <w:sectPr w:rsidR="006C2BD4" w:rsidRPr="0007436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C2BD4" w:rsidRPr="0007436B" w:rsidRDefault="006C2BD4" w:rsidP="006C2BD4">
      <w:pPr>
        <w:autoSpaceDE w:val="0"/>
        <w:autoSpaceDN w:val="0"/>
        <w:spacing w:after="78" w:line="220" w:lineRule="exact"/>
        <w:rPr>
          <w:lang w:val="ru-RU"/>
        </w:rPr>
      </w:pPr>
    </w:p>
    <w:p w:rsidR="006C2BD4" w:rsidRPr="0007436B" w:rsidRDefault="006C2BD4" w:rsidP="006C2BD4">
      <w:pPr>
        <w:autoSpaceDE w:val="0"/>
        <w:autoSpaceDN w:val="0"/>
        <w:spacing w:after="0" w:line="230" w:lineRule="auto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C2BD4" w:rsidRPr="0007436B" w:rsidRDefault="006C2BD4" w:rsidP="006C2BD4">
      <w:pPr>
        <w:autoSpaceDE w:val="0"/>
        <w:autoSpaceDN w:val="0"/>
        <w:spacing w:before="346" w:after="0" w:line="230" w:lineRule="auto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6C2BD4" w:rsidRPr="0007436B" w:rsidRDefault="006C2BD4" w:rsidP="006C2BD4">
      <w:pPr>
        <w:autoSpaceDE w:val="0"/>
        <w:autoSpaceDN w:val="0"/>
        <w:spacing w:before="166" w:after="0"/>
        <w:ind w:right="8352"/>
        <w:rPr>
          <w:lang w:val="ru-RU"/>
        </w:rPr>
      </w:pP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Справочные таблицы </w:t>
      </w:r>
      <w:r w:rsidRPr="0007436B">
        <w:rPr>
          <w:lang w:val="ru-RU"/>
        </w:rPr>
        <w:br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Линейка </w:t>
      </w:r>
      <w:r w:rsidRPr="0007436B">
        <w:rPr>
          <w:lang w:val="ru-RU"/>
        </w:rPr>
        <w:br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 xml:space="preserve">Угольник </w:t>
      </w:r>
      <w:r w:rsidRPr="0007436B">
        <w:rPr>
          <w:lang w:val="ru-RU"/>
        </w:rPr>
        <w:br/>
      </w:r>
      <w:r w:rsidRPr="0007436B">
        <w:rPr>
          <w:rFonts w:ascii="Times New Roman" w:eastAsia="Times New Roman" w:hAnsi="Times New Roman"/>
          <w:color w:val="000000"/>
          <w:sz w:val="24"/>
          <w:lang w:val="ru-RU"/>
        </w:rPr>
        <w:t>Циркуль</w:t>
      </w:r>
    </w:p>
    <w:p w:rsidR="006C2BD4" w:rsidRPr="0007436B" w:rsidRDefault="006C2BD4" w:rsidP="006C2BD4">
      <w:pPr>
        <w:autoSpaceDE w:val="0"/>
        <w:autoSpaceDN w:val="0"/>
        <w:spacing w:before="262" w:after="0" w:line="230" w:lineRule="auto"/>
        <w:rPr>
          <w:lang w:val="ru-RU"/>
        </w:rPr>
      </w:pPr>
      <w:r w:rsidRPr="0007436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6C2BD4" w:rsidRPr="0007436B" w:rsidRDefault="006C2BD4" w:rsidP="006C2BD4">
      <w:pPr>
        <w:rPr>
          <w:lang w:val="ru-RU"/>
        </w:rPr>
        <w:sectPr w:rsidR="006C2BD4" w:rsidRPr="0007436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Интерактивнаядоска</w:t>
      </w:r>
      <w:proofErr w:type="spellEnd"/>
      <w: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Мультимедийныйпроектор</w:t>
      </w:r>
      <w:proofErr w:type="spellEnd"/>
    </w:p>
    <w:p w:rsidR="00F57368" w:rsidRPr="006C2BD4" w:rsidRDefault="00F57368">
      <w:pPr>
        <w:rPr>
          <w:lang w:val="ru-RU"/>
        </w:rPr>
        <w:sectPr w:rsidR="00F57368" w:rsidRPr="006C2BD4">
          <w:pgSz w:w="11900" w:h="16840"/>
          <w:pgMar w:top="284" w:right="556" w:bottom="144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F57368" w:rsidRDefault="00F57368">
      <w:pPr>
        <w:autoSpaceDE w:val="0"/>
        <w:autoSpaceDN w:val="0"/>
        <w:spacing w:after="78" w:line="220" w:lineRule="exact"/>
      </w:pPr>
    </w:p>
    <w:p w:rsidR="00370887" w:rsidRPr="0007436B" w:rsidRDefault="00370887">
      <w:pPr>
        <w:rPr>
          <w:lang w:val="ru-RU"/>
        </w:rPr>
      </w:pPr>
    </w:p>
    <w:sectPr w:rsidR="00370887" w:rsidRPr="0007436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67" w:rsidRDefault="00EF0267" w:rsidP="006C2BD4">
      <w:pPr>
        <w:spacing w:after="0" w:line="240" w:lineRule="auto"/>
      </w:pPr>
      <w:r>
        <w:separator/>
      </w:r>
    </w:p>
  </w:endnote>
  <w:endnote w:type="continuationSeparator" w:id="0">
    <w:p w:rsidR="00EF0267" w:rsidRDefault="00EF0267" w:rsidP="006C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67" w:rsidRDefault="00EF0267" w:rsidP="006C2BD4">
      <w:pPr>
        <w:spacing w:after="0" w:line="240" w:lineRule="auto"/>
      </w:pPr>
      <w:r>
        <w:separator/>
      </w:r>
    </w:p>
  </w:footnote>
  <w:footnote w:type="continuationSeparator" w:id="0">
    <w:p w:rsidR="00EF0267" w:rsidRDefault="00EF0267" w:rsidP="006C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07436B"/>
    <w:rsid w:val="0015074B"/>
    <w:rsid w:val="0029639D"/>
    <w:rsid w:val="00326F90"/>
    <w:rsid w:val="00370887"/>
    <w:rsid w:val="003746CF"/>
    <w:rsid w:val="003A7DB1"/>
    <w:rsid w:val="00444265"/>
    <w:rsid w:val="00447B03"/>
    <w:rsid w:val="006C2BD4"/>
    <w:rsid w:val="00825EFF"/>
    <w:rsid w:val="009B1CE2"/>
    <w:rsid w:val="00A225DE"/>
    <w:rsid w:val="00AA1D8D"/>
    <w:rsid w:val="00B47730"/>
    <w:rsid w:val="00BC4795"/>
    <w:rsid w:val="00CB0664"/>
    <w:rsid w:val="00D22181"/>
    <w:rsid w:val="00DE0F9F"/>
    <w:rsid w:val="00E34FFA"/>
    <w:rsid w:val="00EA0F02"/>
    <w:rsid w:val="00EB2CFB"/>
    <w:rsid w:val="00EF0267"/>
    <w:rsid w:val="00F57368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EA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EA0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4397FF-3301-4F0A-970E-3258409A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4574</Words>
  <Characters>26078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Лунева</cp:lastModifiedBy>
  <cp:revision>10</cp:revision>
  <dcterms:created xsi:type="dcterms:W3CDTF">2022-08-28T15:43:00Z</dcterms:created>
  <dcterms:modified xsi:type="dcterms:W3CDTF">2024-11-05T13:23:00Z</dcterms:modified>
</cp:coreProperties>
</file>